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履 歴 書（大学指定様式）</w:t>
      </w:r>
    </w:p>
    <w:p>
      <w:pPr>
        <w:jc w:val="right"/>
      </w:pPr>
      <w:r>
        <w:t xml:space="preserve">　　年　　月　　日 現在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ふりがな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氏名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生年月日</w:t>
            </w:r>
          </w:p>
        </w:tc>
        <w:tc>
          <w:tcPr>
            <w:tcW w:type="dxa" w:w="2160"/>
          </w:tcPr>
          <w:p>
            <w:r>
              <w:t xml:space="preserve">　年　月　日</w:t>
            </w:r>
          </w:p>
        </w:tc>
        <w:tc>
          <w:tcPr>
            <w:tcW w:type="dxa" w:w="2160"/>
          </w:tcPr>
          <w:p>
            <w:r>
              <w:t>（満　歳）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現住所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電話番号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メールアドレス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学歴・職歴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年</w:t>
            </w:r>
          </w:p>
        </w:tc>
        <w:tc>
          <w:tcPr>
            <w:tcW w:type="dxa" w:w="2880"/>
          </w:tcPr>
          <w:p>
            <w:r>
              <w:t>月</w:t>
            </w:r>
          </w:p>
        </w:tc>
        <w:tc>
          <w:tcPr>
            <w:tcW w:type="dxa" w:w="2880"/>
          </w:tcPr>
          <w:p>
            <w:r>
              <w:t>学歴・職歴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免許・資格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年</w:t>
            </w:r>
          </w:p>
        </w:tc>
        <w:tc>
          <w:tcPr>
            <w:tcW w:type="dxa" w:w="2880"/>
          </w:tcPr>
          <w:p>
            <w:r>
              <w:t>月</w:t>
            </w:r>
          </w:p>
        </w:tc>
        <w:tc>
          <w:tcPr>
            <w:tcW w:type="dxa" w:w="2880"/>
          </w:tcPr>
          <w:p>
            <w:r>
              <w:t>免許・資格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志望動機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pPr>
        <w:pStyle w:val="Heading2"/>
      </w:pPr>
      <w:r>
        <w:t>ゼミ・研究室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pPr>
        <w:pStyle w:val="Heading2"/>
      </w:pPr>
      <w:r>
        <w:t>サークル・部活動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pPr>
        <w:pStyle w:val="Heading2"/>
      </w:pPr>
      <w:r>
        <w:t>得意科目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pPr>
        <w:pStyle w:val="Heading2"/>
      </w:pPr>
      <w:r>
        <w:t>自己PR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pPr>
        <w:pStyle w:val="Heading2"/>
      </w:pPr>
      <w:r>
        <w:t>本人希望欄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